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Production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Turning    </w:t>
      </w:r>
      <w:r>
        <w:t xml:space="preserve">   Routing    </w:t>
      </w:r>
      <w:r>
        <w:t xml:space="preserve">   Jigs    </w:t>
      </w:r>
      <w:r>
        <w:t xml:space="preserve">   Templates    </w:t>
      </w:r>
      <w:r>
        <w:t xml:space="preserve">   Continuous    </w:t>
      </w:r>
      <w:r>
        <w:t xml:space="preserve">   Mass    </w:t>
      </w:r>
      <w:r>
        <w:t xml:space="preserve">   Batch    </w:t>
      </w:r>
      <w:r>
        <w:t xml:space="preserve">   FMS    </w:t>
      </w:r>
      <w:r>
        <w:t xml:space="preserve">   Automation    </w:t>
      </w:r>
      <w:r>
        <w:t xml:space="preserve">   Lean manufacture    </w:t>
      </w:r>
      <w:r>
        <w:t xml:space="preserve">   Just in time    </w:t>
      </w:r>
      <w:r>
        <w:t xml:space="preserve">   Computer Aided Manufacture    </w:t>
      </w:r>
      <w:r>
        <w:t xml:space="preserve">   Computer Aided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Methods</dc:title>
  <dcterms:created xsi:type="dcterms:W3CDTF">2021-10-11T14:53:59Z</dcterms:created>
  <dcterms:modified xsi:type="dcterms:W3CDTF">2021-10-11T14:53:59Z</dcterms:modified>
</cp:coreProperties>
</file>