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Production, Productivity, and Efficiency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uniform resources and activities or producing a uniform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reducing capacity, usually by laying off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producing a family of products in a small self contained unit wihin a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Specialisation in specific tasks or skills by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scale production of a standerd product, where each operation on a unit is peformed continuously 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approach to operations that focuses on the reduction of resourse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that involves completing one operation at a time on all units before peforming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a level of output where average cost is minimised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output each unit of capital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Machinery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work to sub-contractors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output per unit of input per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production that invloves employing all factors to complete one unit of output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transformation of resources into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Worker based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Production, Productivity, and Efficiency</dc:title>
  <dcterms:created xsi:type="dcterms:W3CDTF">2021-10-11T14:53:23Z</dcterms:created>
  <dcterms:modified xsi:type="dcterms:W3CDTF">2021-10-11T14:53:23Z</dcterms:modified>
</cp:coreProperties>
</file>