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House Manager    </w:t>
      </w:r>
      <w:r>
        <w:t xml:space="preserve">   Makeup Coordinator    </w:t>
      </w:r>
      <w:r>
        <w:t xml:space="preserve">   Prop Designer    </w:t>
      </w:r>
      <w:r>
        <w:t xml:space="preserve">   Actor    </w:t>
      </w:r>
      <w:r>
        <w:t xml:space="preserve">   Director    </w:t>
      </w:r>
      <w:r>
        <w:t xml:space="preserve">   Publicity    </w:t>
      </w:r>
      <w:r>
        <w:t xml:space="preserve">   Producer    </w:t>
      </w:r>
      <w:r>
        <w:t xml:space="preserve">   Backstage Run Crew    </w:t>
      </w:r>
      <w:r>
        <w:t xml:space="preserve">   Costume Designer    </w:t>
      </w:r>
      <w:r>
        <w:t xml:space="preserve">   Lighting Designer    </w:t>
      </w:r>
      <w:r>
        <w:t xml:space="preserve">   Sound Designer    </w:t>
      </w:r>
      <w:r>
        <w:t xml:space="preserve">   Set Designer    </w:t>
      </w:r>
      <w:r>
        <w:t xml:space="preserve">   Stage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Roles</dc:title>
  <dcterms:created xsi:type="dcterms:W3CDTF">2021-10-11T14:54:04Z</dcterms:created>
  <dcterms:modified xsi:type="dcterms:W3CDTF">2021-10-11T14:54:04Z</dcterms:modified>
</cp:coreProperties>
</file>