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Production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self managed workers will take control of a section of a production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hourly rate of goods by an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Labour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unique product will be created using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which produces large numbers of identical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of output produced over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japanese name for 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production method for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 is produced using this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methods </dc:title>
  <dcterms:created xsi:type="dcterms:W3CDTF">2021-10-11T14:52:59Z</dcterms:created>
  <dcterms:modified xsi:type="dcterms:W3CDTF">2021-10-11T14:52:59Z</dcterms:modified>
</cp:coreProperties>
</file>