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Productions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ELECTRONICS    </w:t>
      </w:r>
      <w:r>
        <w:t xml:space="preserve">   WEAPONS    </w:t>
      </w:r>
      <w:r>
        <w:t xml:space="preserve">   FORENSICS    </w:t>
      </w:r>
      <w:r>
        <w:t xml:space="preserve">   FIREARMS    </w:t>
      </w:r>
      <w:r>
        <w:t xml:space="preserve">   MONEY    </w:t>
      </w:r>
      <w:r>
        <w:t xml:space="preserve">   MOBILEPHONES    </w:t>
      </w:r>
      <w:r>
        <w:t xml:space="preserve">   CCTV    </w:t>
      </w:r>
      <w:r>
        <w:t xml:space="preserve">   DRUGS    </w:t>
      </w:r>
      <w:r>
        <w:t xml:space="preserve">   DOCUMENTS    </w:t>
      </w:r>
      <w:r>
        <w:t xml:space="preserve">   CLOTHING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Productions Word Search</dc:title>
  <dcterms:created xsi:type="dcterms:W3CDTF">2021-10-11T14:54:16Z</dcterms:created>
  <dcterms:modified xsi:type="dcterms:W3CDTF">2021-10-11T14:54:16Z</dcterms:modified>
</cp:coreProperties>
</file>