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Productive Worry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 do list    </w:t>
      </w:r>
      <w:r>
        <w:t xml:space="preserve">   solutions    </w:t>
      </w:r>
      <w:r>
        <w:t xml:space="preserve">   good stress    </w:t>
      </w:r>
      <w:r>
        <w:t xml:space="preserve">   understanding    </w:t>
      </w:r>
      <w:r>
        <w:t xml:space="preserve">   acceptance    </w:t>
      </w:r>
      <w:r>
        <w:t xml:space="preserve">   perfection    </w:t>
      </w:r>
      <w:r>
        <w:t xml:space="preserve">   mindfulness    </w:t>
      </w:r>
      <w:r>
        <w:t xml:space="preserve">   panic    </w:t>
      </w:r>
      <w:r>
        <w:t xml:space="preserve">   positive    </w:t>
      </w:r>
      <w:r>
        <w:t xml:space="preserve">   negative    </w:t>
      </w:r>
      <w:r>
        <w:t xml:space="preserve">   fear    </w:t>
      </w:r>
      <w:r>
        <w:t xml:space="preserve">   calm    </w:t>
      </w:r>
      <w:r>
        <w:t xml:space="preserve">   relax    </w:t>
      </w:r>
      <w:r>
        <w:t xml:space="preserve">   coping    </w:t>
      </w:r>
      <w:r>
        <w:t xml:space="preserve">   awareness    </w:t>
      </w:r>
      <w:r>
        <w:t xml:space="preserve">   breathe    </w:t>
      </w:r>
      <w:r>
        <w:t xml:space="preserve">   control    </w:t>
      </w:r>
      <w:r>
        <w:t xml:space="preserve">   action    </w:t>
      </w:r>
      <w:r>
        <w:t xml:space="preserve">   anxiety    </w:t>
      </w:r>
      <w:r>
        <w:t xml:space="preserve">   unproductive    </w:t>
      </w:r>
      <w:r>
        <w:t xml:space="preserve">   Productive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Productive Worry</dc:title>
  <dcterms:created xsi:type="dcterms:W3CDTF">2021-10-11T14:54:33Z</dcterms:created>
  <dcterms:modified xsi:type="dcterms:W3CDTF">2021-10-11T14:54:33Z</dcterms:modified>
</cp:coreProperties>
</file>