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Productive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Designed to be used by one person at a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Facility where one can rent time on a desktop or laptop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Platform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cause authentication or login issues on shared devices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Operating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stay in one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Tablet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Portable PC consisting of a touch screen, frame and processor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Device caching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unfeasible for users of lower end smartphones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Desktop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preferred by most students in higher education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Personal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Higher level software that manages a computer after startup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Application switching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Software designed to do something specific for work or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Linux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Laptop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hardware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Internet Cafe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open-source (free) operating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Productive technology</dc:title>
  <dcterms:created xsi:type="dcterms:W3CDTF">2021-10-11T14:54:54Z</dcterms:created>
  <dcterms:modified xsi:type="dcterms:W3CDTF">2021-10-11T14:54:54Z</dcterms:modified>
</cp:coreProperties>
</file>