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Produksie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Ekonomiese groei verreis?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Dienstesektor is 'n meting van?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Aantal ure om produk te produseer?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Lae en stabiele inflasiekoers.... groei?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Steenkool, yster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Tipe hernubare hulpbron?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Hoe kan ons hulpbronne op 'n volhoubare manier gebruik?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Styging in produksie lei tot meer?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Tempo in die styging van goedere en dienste pryse?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Watter tipe groei is aktief?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Insette is ook bekend 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Hernubare hulpbronne kan .... word.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Produksie</dc:title>
  <dcterms:created xsi:type="dcterms:W3CDTF">2021-10-11T14:54:26Z</dcterms:created>
  <dcterms:modified xsi:type="dcterms:W3CDTF">2021-10-11T14:54:26Z</dcterms:modified>
</cp:coreProperties>
</file>