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Produksie faktore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produksie faktor wat al die ander produksie faktore bymekaar bring en hulle in werking stel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.....verwys na werkers wat meer opleiding en vaardighede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........verwys na betaling vir werk wat gedoen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Werknemers wat tevrede en gemotiveerd is meer......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.....verwys na werkers wat geen vaardigheidsopleiding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........is die manier waarop werkgewers met werknemers in die werkplek met mekaar kontak het.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.....is enige wekers met n spesiale vaardigheid.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........indiensneimings praktyke is indiensneiming praktyke wat op goeie arbeidsverhoudinge fokus.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n sinoniem vir produksie faktore.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Sonder natuurlike hulpbronne en......is dit nie moontlik om n onderneiming te vedryf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beskou as n onderneiming se grootste bate.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Produksie faktore</dc:title>
  <dcterms:created xsi:type="dcterms:W3CDTF">2021-10-11T14:54:51Z</dcterms:created>
  <dcterms:modified xsi:type="dcterms:W3CDTF">2021-10-11T14:54:51Z</dcterms:modified>
</cp:coreProperties>
</file>