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Produksie faktore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.....is die produksie faktor wat al die ander produksie faktore bymekaar bring en hulle in werking 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sinoniem vir produksie faktore.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....is werkers wat meer opleding en vaardighede het as ongeskoolde arbeid.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belangrik om die......mense te kies vir elke werk.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Sonder natuurlike hulpbronne en......is dit nie moontlik om 'n onderneiming te bedryf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.....verwys na betaling vir werk wat gedoen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.....is werkers met spesiale vaardighede.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.....is werkers wat geen spesifieke vaardighede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.....is die manier waarop wergewers met werknemers in die werkplek met mekaar kontak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Werknemers wat tervrede en gemotiveerd is,is meer.....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word beskou as n besigheid se grootste 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Sonder........kan n besigheid nie bestaan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Bestuurders moet ook n vriendlike......skep werkers goed oplei en aan hulle behoeftes voorsien.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......indiendneiming prakyke is indiensneimingspraktyke wat op arbeidsverhoudinge fokus.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Produksie faktore</dc:title>
  <dcterms:created xsi:type="dcterms:W3CDTF">2021-10-11T14:54:53Z</dcterms:created>
  <dcterms:modified xsi:type="dcterms:W3CDTF">2021-10-11T14:54:53Z</dcterms:modified>
</cp:coreProperties>
</file>