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carpenter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engineer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librarian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photographer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Profesión</dc:title>
  <dcterms:created xsi:type="dcterms:W3CDTF">2021-10-11T14:53:43Z</dcterms:created>
  <dcterms:modified xsi:type="dcterms:W3CDTF">2021-10-11T14:53:43Z</dcterms:modified>
</cp:coreProperties>
</file>