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Profesiones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person works in a farm and has animals and lands (fem.)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person acts out in movies or theater plays (fem.)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person operates aircrafts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person works in a restaurant and cooks food.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who teaches in a school (fem.)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person works in a restaurant and serves food (masc.)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person works in a hospital and takes care after patients (masc.)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person sings songs.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person cuts and styles hair (masc.)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policeman or woman is...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Profesiones</dc:title>
  <dcterms:created xsi:type="dcterms:W3CDTF">2021-10-11T14:53:47Z</dcterms:created>
  <dcterms:modified xsi:type="dcterms:W3CDTF">2021-10-11T14:53:47Z</dcterms:modified>
</cp:coreProperties>
</file>