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dependiente    </w:t>
      </w:r>
      <w:r>
        <w:t xml:space="preserve">   camarero    </w:t>
      </w:r>
      <w:r>
        <w:t xml:space="preserve">   cocinero    </w:t>
      </w:r>
      <w:r>
        <w:t xml:space="preserve">   chef    </w:t>
      </w:r>
      <w:r>
        <w:t xml:space="preserve">   músico    </w:t>
      </w:r>
      <w:r>
        <w:t xml:space="preserve">   cantante    </w:t>
      </w:r>
      <w:r>
        <w:t xml:space="preserve">   ciclista    </w:t>
      </w:r>
      <w:r>
        <w:t xml:space="preserve">   vegetariano    </w:t>
      </w:r>
      <w:r>
        <w:t xml:space="preserve">   latino    </w:t>
      </w:r>
      <w:r>
        <w:t xml:space="preserve">   latina    </w:t>
      </w:r>
      <w:r>
        <w:t xml:space="preserve">   guitarrista    </w:t>
      </w:r>
      <w:r>
        <w:t xml:space="preserve">   bloguero    </w:t>
      </w:r>
      <w:r>
        <w:t xml:space="preserve">   voluntario    </w:t>
      </w:r>
      <w:r>
        <w:t xml:space="preserve">   gimnasta    </w:t>
      </w:r>
      <w:r>
        <w:t xml:space="preserve">   futbolista    </w:t>
      </w:r>
      <w:r>
        <w:t xml:space="preserve">   bailarina    </w:t>
      </w:r>
      <w:r>
        <w:t xml:space="preserve">   profesora    </w:t>
      </w:r>
      <w:r>
        <w:t xml:space="preserve">   fotágrafo    </w:t>
      </w:r>
      <w:r>
        <w:t xml:space="preserve">   atleta    </w:t>
      </w:r>
      <w:r>
        <w:t xml:space="preserve">   poeta    </w:t>
      </w:r>
      <w:r>
        <w:t xml:space="preserve">   estudiante    </w:t>
      </w:r>
      <w:r>
        <w:t xml:space="preserve">   artista    </w:t>
      </w:r>
      <w:r>
        <w:t xml:space="preserve">   pianista    </w:t>
      </w:r>
      <w:r>
        <w:t xml:space="preserve">   entrenadora    </w:t>
      </w:r>
      <w:r>
        <w:t xml:space="preserve">   actriz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</dc:title>
  <dcterms:created xsi:type="dcterms:W3CDTF">2021-10-23T03:39:02Z</dcterms:created>
  <dcterms:modified xsi:type="dcterms:W3CDTF">2021-10-23T03:39:02Z</dcterms:modified>
</cp:coreProperties>
</file>