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plomero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servd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campesino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albanil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carpintera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2021-10-11T14:53:12Z</dcterms:created>
  <dcterms:modified xsi:type="dcterms:W3CDTF">2021-10-11T14:53:12Z</dcterms:modified>
</cp:coreProperties>
</file>