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Carpintero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Camarera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Peluquero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Enfermera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Veterinario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2021-10-11T14:53:14Z</dcterms:created>
  <dcterms:modified xsi:type="dcterms:W3CDTF">2021-10-11T14:53:14Z</dcterms:modified>
</cp:coreProperties>
</file>