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Profesiones, actividades y pasatiempos</w:t>
      </w:r>
    </w:p>
    <w:p>
      <w:pPr>
        <w:pStyle w:val="Questions"/>
      </w:pPr>
      <w:r>
        <w:t xml:space="preserve">1. BEAUCR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AVNGEAR AL DRE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ECARH SRFU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RDNAA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EACRR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CARER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CSARA FSGORFAAOÍT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ERACR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RENNIVAT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EERFORC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SIDAÑRE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UPLBIACR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ADTRRCEA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NEEDVR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ERARNSETP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TEXREAT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MTRONA A ALACLBO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EQAIURS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CHREA XICNROSEIUMSO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CHERA CICREJEIO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PAAACRM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DNAAR NE NOAPMOÍTN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23. NADRA NE TIILCBAEC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24. CAHRE IOCJRCIEE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MAORNT EN TILIBCCEA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26. IPTAPARRIC NE TASPI Y OCAPM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27. ANIRPAT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SLO TSMPAEIOASP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Profesiones, actividades y pasatiempos</dc:title>
  <dcterms:created xsi:type="dcterms:W3CDTF">2021-10-11T14:53:05Z</dcterms:created>
  <dcterms:modified xsi:type="dcterms:W3CDTF">2021-10-11T14:53:05Z</dcterms:modified>
</cp:coreProperties>
</file>