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Profesiones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 mujer que enseña los niños.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Alguien que ayuda personas enfermas y salva vidas.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hombre que salva vidas de personas en peligro de un fuego.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 mujer que está en películas.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Alguien que escribe los libros.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 mujer que escucha a los problemas de personas y trata de ayudar.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Alguien que investiga los crímenes.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Alguien que limpia los dientes de sus clientes.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Alguien que está encargado de la escuela.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Alguien que experimenta con sustancias químicas para aprender algo sobre el mundo.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Alguien que da medicinas a personas con una prescripción.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Personas que guarden la comunidad para mantener la seguridad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Alguien que defiende crimínales en el tribunal (antes de los crimínales van a la cárcel).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Profesiones</dc:title>
  <dcterms:created xsi:type="dcterms:W3CDTF">2021-10-11T14:53:36Z</dcterms:created>
  <dcterms:modified xsi:type="dcterms:W3CDTF">2021-10-11T14:53:36Z</dcterms:modified>
</cp:coreProperties>
</file>