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la cancha de atletismo para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 el gato hidráulico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Trabaja en la panadería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 el estetoscopio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Trabaja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 el barco para navegar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Trabaja en la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Trabaja en el estadio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Usa el computador para hacer documentos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 en la patrulla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 la jeringilla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Trabaja en la veterinaria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Trabaja en el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 en la estacion de bomberos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 las leyes para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 la bandeja para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Trabaja en la oficina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 la tijera para cortar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Usa el silbato para entrenar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Usa el microfono para cantar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</dc:title>
  <dcterms:created xsi:type="dcterms:W3CDTF">2021-10-11T14:53:38Z</dcterms:created>
  <dcterms:modified xsi:type="dcterms:W3CDTF">2021-10-11T14:53:38Z</dcterms:modified>
</cp:coreProperties>
</file>