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Profesiones y Cargos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trabajar en una variedad de campos para el federal o el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persona que trabaja para una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combine texto e imágenes en anuncios, revistas o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responsable de controlar o administrar todo o parte de una empresa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escribe libros, historias o artículos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cuyo trabajo es mantener o inspeccionar cuentas financieras.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persona que está estudiando o tiene conocimiento experto de una o más de las ciencias naturales o físicas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hombre que trabaja en el negocio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persona encargada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persona que se traduce de un idioma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persona cualificada profesionalmente para preparar y dispensar medicamentos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funcionario publico designado para decir los casos en un tribunal de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oficial o propietario de un banco o grupo de bancos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escribe programas para el funcionamiento de los ordenadores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o empresa que ofrezca algo para la venta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cuyo trabajo es organizar eventos o actividades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líder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líder de una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que escribe para periódicos, revistas o sitios web de noticias o prepara noticias para ser difundidas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trabaja haciendo cosas cotidianas que otros no pueden hacer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 y Cargos Crucigrama</dc:title>
  <dcterms:created xsi:type="dcterms:W3CDTF">2021-10-11T14:53:56Z</dcterms:created>
  <dcterms:modified xsi:type="dcterms:W3CDTF">2021-10-11T14:53:56Z</dcterms:modified>
</cp:coreProperties>
</file>