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Profesiones y Oficios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Alguien que trabaja con los dientes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Alguien que ensena clases en la escuela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Alguien que practica un instrumento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Alguien que trabaja por un hombre de negocios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Alguien que trabaja en una oficina de la ley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mujer que trabaja en un avion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hombre que trabaja en el teatro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Alguien que trabaja con las mascotas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Alguien que pilotar un avion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Alguien que trabaja en la iglesia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mujer que se queda con sus hijos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mujer que ayuda a un doctor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Profesiones y Oficios</dc:title>
  <dcterms:created xsi:type="dcterms:W3CDTF">2022-09-03T14:42:11Z</dcterms:created>
  <dcterms:modified xsi:type="dcterms:W3CDTF">2022-09-03T14:42:11Z</dcterms:modified>
</cp:coreProperties>
</file>