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researcher    </w:t>
      </w:r>
      <w:r>
        <w:t xml:space="preserve">   teacher    </w:t>
      </w:r>
      <w:r>
        <w:t xml:space="preserve">   author    </w:t>
      </w:r>
      <w:r>
        <w:t xml:space="preserve">   actor    </w:t>
      </w:r>
      <w:r>
        <w:t xml:space="preserve">   musician    </w:t>
      </w:r>
      <w:r>
        <w:t xml:space="preserve">   arstist    </w:t>
      </w:r>
      <w:r>
        <w:t xml:space="preserve">   producer    </w:t>
      </w:r>
      <w:r>
        <w:t xml:space="preserve">   singer    </w:t>
      </w:r>
      <w:r>
        <w:t xml:space="preserve">   designer    </w:t>
      </w:r>
      <w:r>
        <w:t xml:space="preserve">   chef    </w:t>
      </w:r>
      <w:r>
        <w:t xml:space="preserve">   programmer    </w:t>
      </w:r>
      <w:r>
        <w:t xml:space="preserve">   lecture    </w:t>
      </w:r>
      <w:r>
        <w:t xml:space="preserve">   accountant    </w:t>
      </w:r>
      <w:r>
        <w:t xml:space="preserve">   entrepreneur    </w:t>
      </w:r>
      <w:r>
        <w:t xml:space="preserve">   lawyer    </w:t>
      </w:r>
      <w:r>
        <w:t xml:space="preserve">   judge    </w:t>
      </w:r>
      <w:r>
        <w:t xml:space="preserve">   police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</dc:title>
  <dcterms:created xsi:type="dcterms:W3CDTF">2021-10-12T20:52:01Z</dcterms:created>
  <dcterms:modified xsi:type="dcterms:W3CDTF">2021-10-12T20:52:01Z</dcterms:modified>
</cp:coreProperties>
</file>