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 Atletes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Kawhi Leonard    </w:t>
      </w:r>
      <w:r>
        <w:t xml:space="preserve">   Peyton Manning    </w:t>
      </w:r>
      <w:r>
        <w:t xml:space="preserve">   Jerome Bettis    </w:t>
      </w:r>
      <w:r>
        <w:t xml:space="preserve">   Michael Vick    </w:t>
      </w:r>
      <w:r>
        <w:t xml:space="preserve">   Marshawn Lynch    </w:t>
      </w:r>
      <w:r>
        <w:t xml:space="preserve">   Chipper Jones    </w:t>
      </w:r>
      <w:r>
        <w:t xml:space="preserve">   Julio Jones    </w:t>
      </w:r>
      <w:r>
        <w:t xml:space="preserve">   Scottie Pippen    </w:t>
      </w:r>
      <w:r>
        <w:t xml:space="preserve">   Dennis Rodman    </w:t>
      </w:r>
      <w:r>
        <w:t xml:space="preserve">   Kelly Oubre    </w:t>
      </w:r>
      <w:r>
        <w:t xml:space="preserve">   Devin Booker    </w:t>
      </w:r>
      <w:r>
        <w:t xml:space="preserve">   Joel Embiid    </w:t>
      </w:r>
      <w:r>
        <w:t xml:space="preserve">   Al Horford    </w:t>
      </w:r>
      <w:r>
        <w:t xml:space="preserve">   Patrick Ewing    </w:t>
      </w:r>
      <w:r>
        <w:t xml:space="preserve">   JR Smith    </w:t>
      </w:r>
      <w:r>
        <w:t xml:space="preserve">   Shaquille O'Neal    </w:t>
      </w:r>
      <w:r>
        <w:t xml:space="preserve">   Jimmy Butler    </w:t>
      </w:r>
      <w:r>
        <w:t xml:space="preserve">   Steph Curry    </w:t>
      </w:r>
      <w:r>
        <w:t xml:space="preserve">   Draymond Green    </w:t>
      </w:r>
      <w:r>
        <w:t xml:space="preserve">   Vince Carter    </w:t>
      </w:r>
      <w:r>
        <w:t xml:space="preserve">   Kevin Gurant    </w:t>
      </w:r>
      <w:r>
        <w:t xml:space="preserve">   Michael Jordan    </w:t>
      </w:r>
      <w:r>
        <w:t xml:space="preserve">   Kyrie Irving    </w:t>
      </w:r>
      <w:r>
        <w:t xml:space="preserve">   Giannis    </w:t>
      </w:r>
      <w:r>
        <w:t xml:space="preserve">   Allen Iverson    </w:t>
      </w:r>
      <w:r>
        <w:t xml:space="preserve">   Lebron James    </w:t>
      </w:r>
      <w:r>
        <w:t xml:space="preserve">   Carmelo Anthony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 Atletes</dc:title>
  <dcterms:created xsi:type="dcterms:W3CDTF">2021-10-12T20:51:48Z</dcterms:created>
  <dcterms:modified xsi:type="dcterms:W3CDTF">2021-10-12T20:51:48Z</dcterms:modified>
</cp:coreProperties>
</file>