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dentiste    </w:t>
      </w:r>
      <w:r>
        <w:t xml:space="preserve">   pediatre    </w:t>
      </w:r>
      <w:r>
        <w:t xml:space="preserve">   veterinaire    </w:t>
      </w:r>
      <w:r>
        <w:t xml:space="preserve">   cultivateur    </w:t>
      </w:r>
      <w:r>
        <w:t xml:space="preserve">   gerant    </w:t>
      </w:r>
      <w:r>
        <w:t xml:space="preserve">   concierge    </w:t>
      </w:r>
      <w:r>
        <w:t xml:space="preserve">   archeologue    </w:t>
      </w:r>
      <w:r>
        <w:t xml:space="preserve">   paysagiste    </w:t>
      </w:r>
      <w:r>
        <w:t xml:space="preserve">   illustrateur    </w:t>
      </w:r>
      <w:r>
        <w:t xml:space="preserve">   journaliste    </w:t>
      </w:r>
      <w:r>
        <w:t xml:space="preserve">   programmeur    </w:t>
      </w:r>
      <w:r>
        <w:t xml:space="preserve">   juge    </w:t>
      </w:r>
      <w:r>
        <w:t xml:space="preserve">   policier    </w:t>
      </w:r>
      <w:r>
        <w:t xml:space="preserve">   avocat    </w:t>
      </w:r>
      <w:r>
        <w:t xml:space="preserve">   architecte    </w:t>
      </w:r>
      <w:r>
        <w:t xml:space="preserve">   cuisinier    </w:t>
      </w:r>
      <w:r>
        <w:t xml:space="preserve">   chef    </w:t>
      </w:r>
      <w:r>
        <w:t xml:space="preserve">   garagiste    </w:t>
      </w:r>
      <w:r>
        <w:t xml:space="preserve">   electricien    </w:t>
      </w:r>
      <w:r>
        <w:t xml:space="preserve">   infirmiere    </w:t>
      </w:r>
      <w:r>
        <w:t xml:space="preserve">   cascadeur    </w:t>
      </w:r>
      <w:r>
        <w:t xml:space="preserve">   astronome    </w:t>
      </w:r>
      <w:r>
        <w:t xml:space="preserve">   massotherapeute    </w:t>
      </w:r>
      <w:r>
        <w:t xml:space="preserve">   chanteur    </w:t>
      </w:r>
      <w:r>
        <w:t xml:space="preserve">   acteur    </w:t>
      </w:r>
      <w:r>
        <w:t xml:space="preserve">   mecanicien    </w:t>
      </w:r>
      <w:r>
        <w:t xml:space="preserve">   psychologue    </w:t>
      </w:r>
      <w:r>
        <w:t xml:space="preserve">   bibliothecaire    </w:t>
      </w:r>
      <w:r>
        <w:t xml:space="preserve">   secretaire    </w:t>
      </w:r>
      <w:r>
        <w:t xml:space="preserve">   directrice    </w:t>
      </w:r>
      <w:r>
        <w:t xml:space="preserve">   ingenieur    </w:t>
      </w:r>
      <w:r>
        <w:t xml:space="preserve">   docteur    </w:t>
      </w:r>
      <w:r>
        <w:t xml:space="preserve">   enseignante    </w:t>
      </w:r>
      <w:r>
        <w:t xml:space="preserve">   professeur    </w:t>
      </w:r>
      <w:r>
        <w:t xml:space="preserve">   psychiatre    </w:t>
      </w:r>
      <w:r>
        <w:t xml:space="preserve">   actrice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</dc:title>
  <dcterms:created xsi:type="dcterms:W3CDTF">2021-10-12T20:51:23Z</dcterms:created>
  <dcterms:modified xsi:type="dcterms:W3CDTF">2021-10-12T20:51:23Z</dcterms:modified>
</cp:coreProperties>
</file>