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Comm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Believe In Yourself    </w:t>
      </w:r>
      <w:r>
        <w:t xml:space="preserve">   Interview    </w:t>
      </w:r>
      <w:r>
        <w:t xml:space="preserve">   Informative    </w:t>
      </w:r>
      <w:r>
        <w:t xml:space="preserve">   Bandwagon    </w:t>
      </w:r>
      <w:r>
        <w:t xml:space="preserve">   Primary Source    </w:t>
      </w:r>
      <w:r>
        <w:t xml:space="preserve">   Testimonials    </w:t>
      </w:r>
      <w:r>
        <w:t xml:space="preserve">   Tact    </w:t>
      </w:r>
      <w:r>
        <w:t xml:space="preserve">   Feedback    </w:t>
      </w:r>
      <w:r>
        <w:t xml:space="preserve">   Dream Big    </w:t>
      </w:r>
      <w:r>
        <w:t xml:space="preserve">   Dont Be Lazy    </w:t>
      </w:r>
      <w:r>
        <w:t xml:space="preserve">   Ethics    </w:t>
      </w:r>
      <w:r>
        <w:t xml:space="preserve">   Enthusiasm    </w:t>
      </w:r>
      <w:r>
        <w:t xml:space="preserve">   Mannerisms    </w:t>
      </w:r>
      <w:r>
        <w:t xml:space="preserve">   Eye Contact    </w:t>
      </w:r>
      <w:r>
        <w:t xml:space="preserve">   Critical Listening    </w:t>
      </w:r>
      <w:r>
        <w:t xml:space="preserve">   Empathic Listening    </w:t>
      </w:r>
      <w:r>
        <w:t xml:space="preserve">   Dialect    </w:t>
      </w:r>
      <w:r>
        <w:t xml:space="preserve">   Principles    </w:t>
      </w:r>
      <w:r>
        <w:t xml:space="preserve">   Convention    </w:t>
      </w:r>
      <w:r>
        <w:t xml:space="preserve">   Proximity    </w:t>
      </w:r>
      <w:r>
        <w:t xml:space="preserve">   Verbal    </w:t>
      </w:r>
      <w:r>
        <w:t xml:space="preserve">   Nonverbal    </w:t>
      </w:r>
      <w:r>
        <w:t xml:space="preserve">   Resume    </w:t>
      </w:r>
      <w:r>
        <w:t xml:space="preserve">   fun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Comm Word Search</dc:title>
  <dcterms:created xsi:type="dcterms:W3CDTF">2021-10-12T20:51:11Z</dcterms:created>
  <dcterms:modified xsi:type="dcterms:W3CDTF">2021-10-12T20:51:11Z</dcterms:modified>
</cp:coreProperties>
</file>