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Professional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Memorized    </w:t>
      </w:r>
      <w:r>
        <w:t xml:space="preserve">   Manuscript    </w:t>
      </w:r>
      <w:r>
        <w:t xml:space="preserve">   Explanatory    </w:t>
      </w:r>
      <w:r>
        <w:t xml:space="preserve">   Entertaining    </w:t>
      </w:r>
      <w:r>
        <w:t xml:space="preserve">   Motivational    </w:t>
      </w:r>
      <w:r>
        <w:t xml:space="preserve">   Oratorical    </w:t>
      </w:r>
      <w:r>
        <w:t xml:space="preserve">   Informative    </w:t>
      </w:r>
      <w:r>
        <w:t xml:space="preserve">   Impromtu    </w:t>
      </w:r>
      <w:r>
        <w:t xml:space="preserve">   Memo    </w:t>
      </w:r>
      <w:r>
        <w:t xml:space="preserve">   Public Speaking    </w:t>
      </w:r>
      <w:r>
        <w:t xml:space="preserve">   Persuasive    </w:t>
      </w:r>
      <w:r>
        <w:t xml:space="preserve">   Interview    </w:t>
      </w:r>
      <w:r>
        <w:t xml:space="preserve">   Cover Letter    </w:t>
      </w:r>
      <w:r>
        <w:t xml:space="preserve">   Resume    </w:t>
      </w:r>
      <w:r>
        <w:t xml:space="preserve">   Presentation    </w:t>
      </w:r>
      <w:r>
        <w:t xml:space="preserve">   Nonverbal    </w:t>
      </w:r>
      <w:r>
        <w:t xml:space="preserve">   Fax    </w:t>
      </w:r>
      <w:r>
        <w:t xml:space="preserve">   Email    </w:t>
      </w:r>
      <w:r>
        <w:t xml:space="preserve">   Speech    </w:t>
      </w:r>
      <w:r>
        <w:t xml:space="preserve">   Listening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Communication</dc:title>
  <dcterms:created xsi:type="dcterms:W3CDTF">2021-10-12T20:52:33Z</dcterms:created>
  <dcterms:modified xsi:type="dcterms:W3CDTF">2021-10-12T20:52:33Z</dcterms:modified>
</cp:coreProperties>
</file>