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Ascender    </w:t>
      </w:r>
      <w:r>
        <w:t xml:space="preserve">   Bandwagon    </w:t>
      </w:r>
      <w:r>
        <w:t xml:space="preserve">   Brochures    </w:t>
      </w:r>
      <w:r>
        <w:t xml:space="preserve">   Business Cards    </w:t>
      </w:r>
      <w:r>
        <w:t xml:space="preserve">   Colloquialisms    </w:t>
      </w:r>
      <w:r>
        <w:t xml:space="preserve">   Compose    </w:t>
      </w:r>
      <w:r>
        <w:t xml:space="preserve">   Constructive Feedback    </w:t>
      </w:r>
      <w:r>
        <w:t xml:space="preserve">   Copyright    </w:t>
      </w:r>
      <w:r>
        <w:t xml:space="preserve">   Decender    </w:t>
      </w:r>
      <w:r>
        <w:t xml:space="preserve">   Dialect    </w:t>
      </w:r>
      <w:r>
        <w:t xml:space="preserve">   Diction    </w:t>
      </w:r>
      <w:r>
        <w:t xml:space="preserve">   Dingbats    </w:t>
      </w:r>
      <w:r>
        <w:t xml:space="preserve">   Email    </w:t>
      </w:r>
      <w:r>
        <w:t xml:space="preserve">   Etiquette    </w:t>
      </w:r>
      <w:r>
        <w:t xml:space="preserve">   Intellectual Property    </w:t>
      </w:r>
      <w:r>
        <w:t xml:space="preserve">   Interpersonal    </w:t>
      </w:r>
      <w:r>
        <w:t xml:space="preserve">   Invention    </w:t>
      </w:r>
      <w:r>
        <w:t xml:space="preserve">   Jargon    </w:t>
      </w:r>
      <w:r>
        <w:t xml:space="preserve">   Listening    </w:t>
      </w:r>
      <w:r>
        <w:t xml:space="preserve">   Marketing    </w:t>
      </w:r>
      <w:r>
        <w:t xml:space="preserve">   Meetings    </w:t>
      </w:r>
      <w:r>
        <w:t xml:space="preserve">   Patent    </w:t>
      </w:r>
      <w:r>
        <w:t xml:space="preserve">   Presentations    </w:t>
      </w:r>
      <w:r>
        <w:t xml:space="preserve">   Proofreading    </w:t>
      </w:r>
      <w:r>
        <w:t xml:space="preserve">   Propaganda    </w:t>
      </w:r>
      <w:r>
        <w:t xml:space="preserve">   Punctuation    </w:t>
      </w:r>
      <w:r>
        <w:t xml:space="preserve">   Roman    </w:t>
      </w:r>
      <w:r>
        <w:t xml:space="preserve">   Serif    </w:t>
      </w:r>
      <w:r>
        <w:t xml:space="preserve">   Service Mark    </w:t>
      </w:r>
      <w:r>
        <w:t xml:space="preserve">   Slang    </w:t>
      </w:r>
      <w:r>
        <w:t xml:space="preserve">   Trademark    </w:t>
      </w:r>
      <w:r>
        <w:t xml:space="preserve">   Understanding    </w:t>
      </w:r>
      <w:r>
        <w:t xml:space="preserve">   Voice Message    </w:t>
      </w:r>
      <w:r>
        <w:t xml:space="preserve">   WYSIWYG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Communications</dc:title>
  <dcterms:created xsi:type="dcterms:W3CDTF">2021-10-11T14:53:33Z</dcterms:created>
  <dcterms:modified xsi:type="dcterms:W3CDTF">2021-10-11T14:53:33Z</dcterms:modified>
</cp:coreProperties>
</file>