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Professional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analogy    </w:t>
      </w:r>
      <w:r>
        <w:t xml:space="preserve">   aptitude    </w:t>
      </w:r>
      <w:r>
        <w:t xml:space="preserve">   body language    </w:t>
      </w:r>
      <w:r>
        <w:t xml:space="preserve">   criticism    </w:t>
      </w:r>
      <w:r>
        <w:t xml:space="preserve">   culture    </w:t>
      </w:r>
      <w:r>
        <w:t xml:space="preserve">   diplomacy    </w:t>
      </w:r>
      <w:r>
        <w:t xml:space="preserve">   direction    </w:t>
      </w:r>
      <w:r>
        <w:t xml:space="preserve">   diversity    </w:t>
      </w:r>
      <w:r>
        <w:t xml:space="preserve">   ethics    </w:t>
      </w:r>
      <w:r>
        <w:t xml:space="preserve">   etiquette    </w:t>
      </w:r>
      <w:r>
        <w:t xml:space="preserve">   euphemism    </w:t>
      </w:r>
      <w:r>
        <w:t xml:space="preserve">   first person    </w:t>
      </w:r>
      <w:r>
        <w:t xml:space="preserve">   formal    </w:t>
      </w:r>
      <w:r>
        <w:t xml:space="preserve">   format    </w:t>
      </w:r>
      <w:r>
        <w:t xml:space="preserve">   graphic    </w:t>
      </w:r>
      <w:r>
        <w:t xml:space="preserve">   hyphen    </w:t>
      </w:r>
      <w:r>
        <w:t xml:space="preserve">   independent    </w:t>
      </w:r>
      <w:r>
        <w:t xml:space="preserve">   inferential    </w:t>
      </w:r>
      <w:r>
        <w:t xml:space="preserve">   infographics    </w:t>
      </w:r>
      <w:r>
        <w:t xml:space="preserve">   interview    </w:t>
      </w:r>
      <w:r>
        <w:t xml:space="preserve">   job    </w:t>
      </w:r>
      <w:r>
        <w:t xml:space="preserve">   licence    </w:t>
      </w:r>
      <w:r>
        <w:t xml:space="preserve">   listening    </w:t>
      </w:r>
      <w:r>
        <w:t xml:space="preserve">   monotone    </w:t>
      </w:r>
      <w:r>
        <w:t xml:space="preserve">   persuade    </w:t>
      </w:r>
      <w:r>
        <w:t xml:space="preserve">   protocol    </w:t>
      </w:r>
      <w:r>
        <w:t xml:space="preserve">   team    </w:t>
      </w:r>
      <w:r>
        <w:t xml:space="preserve">   tone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Communications</dc:title>
  <dcterms:created xsi:type="dcterms:W3CDTF">2021-10-12T20:51:05Z</dcterms:created>
  <dcterms:modified xsi:type="dcterms:W3CDTF">2021-10-12T20:51:05Z</dcterms:modified>
</cp:coreProperties>
</file>