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Professional Dress Crossword Puzzle 20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 Dress Is Can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 Dress Can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 Dress Prepares You For The ___________________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Professional Dress Prepares Students For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Order To Succeed You Must Dress For...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Container That Carries Documents, Paperwork,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A Good Grade You Must Where The Appropriate...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People Where Pro Dress To Look...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 Dress Can Help You Become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 Dress Also Prepares You For A New Business...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Day of the Month Our Class Does Pro Dress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 Dress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 Dress Can Help You ___________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Schools Should Start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Future You Business Associates Will ____________ You To Wear Pro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Shirt a Women/Girl Would Wear As Professional Attire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Pro Dress Benefits Students Is By Giving Them...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of Pro Dress You Be Able To _____________ In The Business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 Dress Sometimes Makes People Treat You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a Men's Suit, But For Women</w:t>
            </w:r>
          </w:p>
        </w:tc>
      </w:tr>
    </w:tbl>
    <w:p>
      <w:pPr>
        <w:pStyle w:val="WordBankLarge"/>
      </w:pPr>
      <w:r>
        <w:t xml:space="preserve">   Blouse    </w:t>
      </w:r>
      <w:r>
        <w:t xml:space="preserve">   Briefcase    </w:t>
      </w:r>
      <w:r>
        <w:t xml:space="preserve">   Pantsuit    </w:t>
      </w:r>
      <w:r>
        <w:t xml:space="preserve">   Tuesday    </w:t>
      </w:r>
      <w:r>
        <w:t xml:space="preserve">   Future    </w:t>
      </w:r>
      <w:r>
        <w:t xml:space="preserve">   Self-Respect    </w:t>
      </w:r>
      <w:r>
        <w:t xml:space="preserve">   Seriously    </w:t>
      </w:r>
      <w:r>
        <w:t xml:space="preserve">   Attire    </w:t>
      </w:r>
      <w:r>
        <w:t xml:space="preserve">   Success    </w:t>
      </w:r>
      <w:r>
        <w:t xml:space="preserve">   Sophisticated    </w:t>
      </w:r>
      <w:r>
        <w:t xml:space="preserve">   Mature    </w:t>
      </w:r>
      <w:r>
        <w:t xml:space="preserve">   Beneficial    </w:t>
      </w:r>
      <w:r>
        <w:t xml:space="preserve">   Professional Dress    </w:t>
      </w:r>
      <w:r>
        <w:t xml:space="preserve">   Respect    </w:t>
      </w:r>
      <w:r>
        <w:t xml:space="preserve">   Educational    </w:t>
      </w:r>
      <w:r>
        <w:t xml:space="preserve">   Business    </w:t>
      </w:r>
      <w:r>
        <w:t xml:space="preserve">   Atmosphere    </w:t>
      </w:r>
      <w:r>
        <w:t xml:space="preserve">   Require    </w:t>
      </w:r>
      <w:r>
        <w:t xml:space="preserve">   Worthwhile    </w:t>
      </w:r>
      <w:r>
        <w:t xml:space="preserve">   Succeed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Dress Crossword Puzzle 20 Questions</dc:title>
  <dcterms:created xsi:type="dcterms:W3CDTF">2021-10-12T20:29:15Z</dcterms:created>
  <dcterms:modified xsi:type="dcterms:W3CDTF">2021-10-12T20:29:15Z</dcterms:modified>
</cp:coreProperties>
</file>