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competency    </w:t>
      </w:r>
      <w:r>
        <w:t xml:space="preserve">   scenario    </w:t>
      </w:r>
      <w:r>
        <w:t xml:space="preserve">   embark    </w:t>
      </w:r>
      <w:r>
        <w:t xml:space="preserve">   potential    </w:t>
      </w:r>
      <w:r>
        <w:t xml:space="preserve">   compartmentalization    </w:t>
      </w:r>
      <w:r>
        <w:t xml:space="preserve">   motivation    </w:t>
      </w:r>
      <w:r>
        <w:t xml:space="preserve">   receptive    </w:t>
      </w:r>
      <w:r>
        <w:t xml:space="preserve">   personal hygiene    </w:t>
      </w:r>
      <w:r>
        <w:t xml:space="preserve">   rapport    </w:t>
      </w:r>
      <w:r>
        <w:t xml:space="preserve">   diplomacy    </w:t>
      </w:r>
      <w:r>
        <w:t xml:space="preserve">   attitude    </w:t>
      </w:r>
      <w:r>
        <w:t xml:space="preserve">   beliefs    </w:t>
      </w:r>
      <w:r>
        <w:t xml:space="preserve">   values    </w:t>
      </w:r>
      <w:r>
        <w:t xml:space="preserve">   goals    </w:t>
      </w:r>
      <w:r>
        <w:t xml:space="preserve">   ethics    </w:t>
      </w:r>
      <w:r>
        <w:t xml:space="preserve">   life skills    </w:t>
      </w:r>
      <w:r>
        <w:t xml:space="preserve">   personality    </w:t>
      </w:r>
      <w:r>
        <w:t xml:space="preserve">   professional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Image</dc:title>
  <dcterms:created xsi:type="dcterms:W3CDTF">2021-10-11T14:53:30Z</dcterms:created>
  <dcterms:modified xsi:type="dcterms:W3CDTF">2021-10-11T14:53:30Z</dcterms:modified>
</cp:coreProperties>
</file>