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Professional Image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Nail care    </w:t>
      </w:r>
      <w:r>
        <w:t xml:space="preserve">   Hair style    </w:t>
      </w:r>
      <w:r>
        <w:t xml:space="preserve">   Skin care    </w:t>
      </w:r>
      <w:r>
        <w:t xml:space="preserve">   Makeup    </w:t>
      </w:r>
      <w:r>
        <w:t xml:space="preserve">   Stylish    </w:t>
      </w:r>
      <w:r>
        <w:t xml:space="preserve">   Comfortable    </w:t>
      </w:r>
      <w:r>
        <w:t xml:space="preserve">   Functional    </w:t>
      </w:r>
      <w:r>
        <w:t xml:space="preserve">   Polished    </w:t>
      </w:r>
      <w:r>
        <w:t xml:space="preserve">   Freshen    </w:t>
      </w:r>
      <w:r>
        <w:t xml:space="preserve">   Deodorant    </w:t>
      </w:r>
      <w:r>
        <w:t xml:space="preserve">   Clean    </w:t>
      </w:r>
      <w:r>
        <w:t xml:space="preserve">   Neat    </w:t>
      </w:r>
      <w:r>
        <w:t xml:space="preserve">   Toothpaste    </w:t>
      </w:r>
      <w:r>
        <w:t xml:space="preserve">   Toothbrush    </w:t>
      </w:r>
      <w:r>
        <w:t xml:space="preserve">   Meticulous    </w:t>
      </w:r>
      <w:r>
        <w:t xml:space="preserve">   Growth    </w:t>
      </w:r>
      <w:r>
        <w:t xml:space="preserve">   Goals    </w:t>
      </w:r>
      <w:r>
        <w:t xml:space="preserve">   Standards    </w:t>
      </w:r>
      <w:r>
        <w:t xml:space="preserve">   Professionalism    </w:t>
      </w:r>
      <w:r>
        <w:t xml:space="preserve">   Hygiene    </w:t>
      </w:r>
      <w:r>
        <w:t xml:space="preserve">   Personal    </w:t>
      </w:r>
      <w:r>
        <w:t xml:space="preserve">   Image    </w:t>
      </w:r>
      <w:r>
        <w:t xml:space="preserve">   Beauty    </w:t>
      </w:r>
      <w:r>
        <w:t xml:space="preserve">   Grooming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Image</dc:title>
  <dcterms:created xsi:type="dcterms:W3CDTF">2021-10-11T14:53:36Z</dcterms:created>
  <dcterms:modified xsi:type="dcterms:W3CDTF">2021-10-11T14:53:36Z</dcterms:modified>
</cp:coreProperties>
</file>