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Primer compuesto cosmetico 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Respeto y interes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Lavarse las manos antes de un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Evitar alcohol, drogas y cigarillos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Cosmeticos con propiedades terapeuticas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Dirigir situacion a autoridad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Valor moral y buen caracter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Minerales, nueces, insectos no plumas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 aparencia, la forma que habla y relaciona con los demas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Mantener espalda recta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ocupan del bien estar de la piel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Historial de cliente, sesion relajante, cuidado en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Cuidado de 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Intercambiaban con la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Tratamientos quirurgicos en un ambiente medico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Influenciado por el cine, peliculas y periodicos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Moda y cosmeticos restrictivos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Image</dc:title>
  <dcterms:created xsi:type="dcterms:W3CDTF">2021-10-11T14:53:43Z</dcterms:created>
  <dcterms:modified xsi:type="dcterms:W3CDTF">2021-10-11T14:53:43Z</dcterms:modified>
</cp:coreProperties>
</file>