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Bullet points    </w:t>
      </w:r>
      <w:r>
        <w:t xml:space="preserve">   Colour scheme    </w:t>
      </w:r>
      <w:r>
        <w:t xml:space="preserve">   Design    </w:t>
      </w:r>
      <w:r>
        <w:t xml:space="preserve">   House style    </w:t>
      </w:r>
      <w:r>
        <w:t xml:space="preserve">   Images    </w:t>
      </w:r>
      <w:r>
        <w:t xml:space="preserve">   Layout    </w:t>
      </w:r>
      <w:r>
        <w:t xml:space="preserve">   Notes    </w:t>
      </w:r>
      <w:r>
        <w:t xml:space="preserve">   Powerpoint    </w:t>
      </w:r>
      <w:r>
        <w:t xml:space="preserve">   Presentation    </w:t>
      </w:r>
      <w:r>
        <w:t xml:space="preserve">   Professional    </w:t>
      </w:r>
      <w:r>
        <w:t xml:space="preserve">   Slideshow    </w:t>
      </w:r>
      <w:r>
        <w:t xml:space="preserve">   SPaG    </w:t>
      </w:r>
      <w:r>
        <w:t xml:space="preserve">   Title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Presentation</dc:title>
  <dcterms:created xsi:type="dcterms:W3CDTF">2021-10-12T20:51:46Z</dcterms:created>
  <dcterms:modified xsi:type="dcterms:W3CDTF">2021-10-12T20:51:46Z</dcterms:modified>
</cp:coreProperties>
</file>