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Professional 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Awareness    </w:t>
      </w:r>
      <w:r>
        <w:t xml:space="preserve">   Environment    </w:t>
      </w:r>
      <w:r>
        <w:t xml:space="preserve">   Goals    </w:t>
      </w:r>
      <w:r>
        <w:t xml:space="preserve">   Health    </w:t>
      </w:r>
      <w:r>
        <w:t xml:space="preserve">   Laugh    </w:t>
      </w:r>
      <w:r>
        <w:t xml:space="preserve">   Mental    </w:t>
      </w:r>
      <w:r>
        <w:t xml:space="preserve">   Nurture    </w:t>
      </w:r>
      <w:r>
        <w:t xml:space="preserve">   Optimism    </w:t>
      </w:r>
      <w:r>
        <w:t xml:space="preserve">   Perspective    </w:t>
      </w:r>
      <w:r>
        <w:t xml:space="preserve">   Physical    </w:t>
      </w:r>
      <w:r>
        <w:t xml:space="preserve">   Positivity    </w:t>
      </w:r>
      <w:r>
        <w:t xml:space="preserve">   Pressure    </w:t>
      </w:r>
      <w:r>
        <w:t xml:space="preserve">   Realistic    </w:t>
      </w:r>
      <w:r>
        <w:t xml:space="preserve">   Regulation    </w:t>
      </w:r>
      <w:r>
        <w:t xml:space="preserve">   Relationships    </w:t>
      </w:r>
      <w:r>
        <w:t xml:space="preserve">   Strength    </w:t>
      </w:r>
      <w:r>
        <w:t xml:space="preserve">   Thrive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Resilience</dc:title>
  <dcterms:created xsi:type="dcterms:W3CDTF">2021-10-12T20:51:39Z</dcterms:created>
  <dcterms:modified xsi:type="dcterms:W3CDTF">2021-10-12T20:51:39Z</dcterms:modified>
</cp:coreProperties>
</file>