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Professional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solaris    </w:t>
      </w:r>
      <w:r>
        <w:t xml:space="preserve">   spooling    </w:t>
      </w:r>
      <w:r>
        <w:t xml:space="preserve">   edgecomputing    </w:t>
      </w:r>
      <w:r>
        <w:t xml:space="preserve">   ubuntu    </w:t>
      </w:r>
      <w:r>
        <w:t xml:space="preserve">   django    </w:t>
      </w:r>
      <w:r>
        <w:t xml:space="preserve">   keras    </w:t>
      </w:r>
      <w:r>
        <w:t xml:space="preserve">   scammers    </w:t>
      </w:r>
      <w:r>
        <w:t xml:space="preserve">   spectreattacks    </w:t>
      </w:r>
      <w:r>
        <w:t xml:space="preserve">   assistedreality    </w:t>
      </w:r>
      <w:r>
        <w:t xml:space="preserve">   ripple    </w:t>
      </w:r>
      <w:r>
        <w:t xml:space="preserve">   alabama    </w:t>
      </w:r>
      <w:r>
        <w:t xml:space="preserve">   bootstrap    </w:t>
      </w:r>
      <w:r>
        <w:t xml:space="preserve">   cyberattack    </w:t>
      </w:r>
      <w:r>
        <w:t xml:space="preserve">   cyborgs    </w:t>
      </w:r>
      <w:r>
        <w:t xml:space="preserve">   fortran    </w:t>
      </w:r>
      <w:r>
        <w:t xml:space="preserve">   fragmentation    </w:t>
      </w:r>
      <w:r>
        <w:t xml:space="preserve">   keylogger    </w:t>
      </w:r>
      <w:r>
        <w:t xml:space="preserve">   machinelearning    </w:t>
      </w:r>
      <w:r>
        <w:t xml:space="preserve">   neuralnetworks    </w:t>
      </w:r>
      <w:r>
        <w:t xml:space="preserve">   pascal    </w:t>
      </w:r>
      <w:r>
        <w:t xml:space="preserve">   phishing    </w:t>
      </w:r>
      <w:r>
        <w:t xml:space="preserve">   ransomware    </w:t>
      </w:r>
      <w:r>
        <w:t xml:space="preserve">   robots    </w:t>
      </w:r>
      <w:r>
        <w:t xml:space="preserve">   rootkit    </w:t>
      </w:r>
      <w:r>
        <w:t xml:space="preserve">   software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Skills</dc:title>
  <dcterms:created xsi:type="dcterms:W3CDTF">2021-10-11T14:54:23Z</dcterms:created>
  <dcterms:modified xsi:type="dcterms:W3CDTF">2021-10-11T14:54:23Z</dcterms:modified>
</cp:coreProperties>
</file>