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Professional practice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who is prepared to take risks in order to establish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who examines land and buildings as a profession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professional body for chartered surveyors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the factors of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high standards of behaviour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location undergoing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code of practice covers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subject of a transaction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you hope for after achieving your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expected from professionals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place where you live that goes at the top of the application letter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complement to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employment document that describes why an applicant is suitable for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necessary skills for employment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govern the legalities of professional behaviour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of the clauses in an employment contract deals with this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practice crossword</dc:title>
  <dcterms:created xsi:type="dcterms:W3CDTF">2021-10-12T20:29:19Z</dcterms:created>
  <dcterms:modified xsi:type="dcterms:W3CDTF">2021-10-12T20:29:19Z</dcterms:modified>
</cp:coreProperties>
</file>