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Professional skills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ACCESS    </w:t>
      </w:r>
      <w:r>
        <w:t xml:space="preserve">   LEGIBLE    </w:t>
      </w:r>
      <w:r>
        <w:t xml:space="preserve">   KEY PERSON    </w:t>
      </w:r>
      <w:r>
        <w:t xml:space="preserve">   PROFESSIONAL PRACTICE    </w:t>
      </w:r>
      <w:r>
        <w:t xml:space="preserve">   OBSERVATION    </w:t>
      </w:r>
      <w:r>
        <w:t xml:space="preserve">   NEED TO KNOW BASIS    </w:t>
      </w:r>
      <w:r>
        <w:t xml:space="preserve">   FREEDOM OF INFORMATION    </w:t>
      </w:r>
      <w:r>
        <w:t xml:space="preserve">   DATA PROTECTION    </w:t>
      </w:r>
      <w:r>
        <w:t xml:space="preserve">   TEAM AROUND THE CHILD    </w:t>
      </w:r>
      <w:r>
        <w:t xml:space="preserve">   ENCRYPTION    </w:t>
      </w:r>
      <w:r>
        <w:t xml:space="preserve">   CONFIDENTIALITY    </w:t>
      </w:r>
      <w:r>
        <w:t xml:space="preserve">   CONSENT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skills </dc:title>
  <dcterms:created xsi:type="dcterms:W3CDTF">2021-10-11T14:54:04Z</dcterms:created>
  <dcterms:modified xsi:type="dcterms:W3CDTF">2021-10-11T14:54:04Z</dcterms:modified>
</cp:coreProperties>
</file>