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Professional vegetable cuts using knives </w:t>
      </w:r>
    </w:p>
    <w:p>
      <w:pPr>
        <w:pStyle w:val="Questions"/>
      </w:pPr>
      <w:r>
        <w:t xml:space="preserve">1. TBNOA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JANRIREIED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 JIELENNU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OANENTTB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TNRPREMAEI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EADNEMICO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SRIUOENB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EUNROISB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EDNELROL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NAEYNSPA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COFNDFIEHA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EDCI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LSCEI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LLFIET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OEBN TOU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TMRI 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BATON     </w:t>
      </w:r>
      <w:r>
        <w:t xml:space="preserve">   JARDINIERE    </w:t>
      </w:r>
      <w:r>
        <w:t xml:space="preserve">    JULIENNE    </w:t>
      </w:r>
      <w:r>
        <w:t xml:space="preserve">   BATONNET    </w:t>
      </w:r>
      <w:r>
        <w:t xml:space="preserve">   PARMENTIER    </w:t>
      </w:r>
      <w:r>
        <w:t xml:space="preserve">   MACEDOINE    </w:t>
      </w:r>
      <w:r>
        <w:t xml:space="preserve">   BRUNOISE    </w:t>
      </w:r>
      <w:r>
        <w:t xml:space="preserve">   BRUNOISE    </w:t>
      </w:r>
      <w:r>
        <w:t xml:space="preserve">   RONDELLE    </w:t>
      </w:r>
      <w:r>
        <w:t xml:space="preserve">   PAYSANNE    </w:t>
      </w:r>
      <w:r>
        <w:t xml:space="preserve">   CHIFFONADE    </w:t>
      </w:r>
      <w:r>
        <w:t xml:space="preserve">   DICE    </w:t>
      </w:r>
      <w:r>
        <w:t xml:space="preserve">   SLICE     </w:t>
      </w:r>
      <w:r>
        <w:t xml:space="preserve">   FILLET    </w:t>
      </w:r>
      <w:r>
        <w:t xml:space="preserve">   BONE OUT     </w:t>
      </w:r>
      <w:r>
        <w:t xml:space="preserve">   TRIM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vegetable cuts using knives </dc:title>
  <dcterms:created xsi:type="dcterms:W3CDTF">2021-10-11T14:55:04Z</dcterms:created>
  <dcterms:modified xsi:type="dcterms:W3CDTF">2021-10-11T14:55:04Z</dcterms:modified>
</cp:coreProperties>
</file>