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Professionalism</w:t>
      </w:r>
    </w:p>
    <w:p>
      <w:pPr>
        <w:pStyle w:val="Questions"/>
      </w:pPr>
      <w:r>
        <w:t xml:space="preserve">1. ASRISINEMLPOFSO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TAIEBLILRYI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AECPIENT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ORPNEHENCIMOS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DATUETIT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RWOK QLYTIUA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VENIUCTSTCRO MIRITICSC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8. FSOT LSLSKI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TIGYTRENI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RWOK HTCESI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GNRNAOOTAZII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WOKAEMTR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IILCRTAC NKGIITHN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ELRMPBO SLGNOIV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CLUTLRUA VYSITRDEI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16. FESL OICCEDFENN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PMTEAYH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UTCTUNALPYI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ADHR SKISLL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IPAENTT OVDACAYC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Professionalism</dc:title>
  <dcterms:created xsi:type="dcterms:W3CDTF">2021-10-11T14:54:37Z</dcterms:created>
  <dcterms:modified xsi:type="dcterms:W3CDTF">2021-10-11T14:54:37Z</dcterms:modified>
</cp:coreProperties>
</file>