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Professionalism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Dedication    </w:t>
      </w:r>
      <w:r>
        <w:t xml:space="preserve">   Career    </w:t>
      </w:r>
      <w:r>
        <w:t xml:space="preserve">   Experience    </w:t>
      </w:r>
      <w:r>
        <w:t xml:space="preserve">   Education    </w:t>
      </w:r>
      <w:r>
        <w:t xml:space="preserve">   smiling    </w:t>
      </w:r>
      <w:r>
        <w:t xml:space="preserve">   resume    </w:t>
      </w:r>
      <w:r>
        <w:t xml:space="preserve">   job    </w:t>
      </w:r>
      <w:r>
        <w:t xml:space="preserve">   attire    </w:t>
      </w:r>
      <w:r>
        <w:t xml:space="preserve">   eye contact    </w:t>
      </w:r>
      <w:r>
        <w:t xml:space="preserve">   handshake    </w:t>
      </w:r>
      <w:r>
        <w:t xml:space="preserve">   greetings    </w:t>
      </w:r>
      <w:r>
        <w:t xml:space="preserve">   professional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Professionalism</dc:title>
  <dcterms:created xsi:type="dcterms:W3CDTF">2021-10-11T14:54:39Z</dcterms:created>
  <dcterms:modified xsi:type="dcterms:W3CDTF">2021-10-11T14:54:39Z</dcterms:modified>
</cp:coreProperties>
</file>