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memorable    </w:t>
      </w:r>
      <w:r>
        <w:t xml:space="preserve">   responsibility    </w:t>
      </w:r>
      <w:r>
        <w:t xml:space="preserve">   career    </w:t>
      </w:r>
      <w:r>
        <w:t xml:space="preserve">   job    </w:t>
      </w:r>
      <w:r>
        <w:t xml:space="preserve">   volume    </w:t>
      </w:r>
      <w:r>
        <w:t xml:space="preserve">   calm    </w:t>
      </w:r>
      <w:r>
        <w:t xml:space="preserve">   fidget    </w:t>
      </w:r>
      <w:r>
        <w:t xml:space="preserve">   image    </w:t>
      </w:r>
      <w:r>
        <w:t xml:space="preserve">   negative    </w:t>
      </w:r>
      <w:r>
        <w:t xml:space="preserve">   tie    </w:t>
      </w:r>
      <w:r>
        <w:t xml:space="preserve">   skills    </w:t>
      </w:r>
      <w:r>
        <w:t xml:space="preserve">   language    </w:t>
      </w:r>
      <w:r>
        <w:t xml:space="preserve">   questions    </w:t>
      </w:r>
      <w:r>
        <w:t xml:space="preserve">   knowledge    </w:t>
      </w:r>
      <w:r>
        <w:t xml:space="preserve">   positive    </w:t>
      </w:r>
      <w:r>
        <w:t xml:space="preserve">   Integrity    </w:t>
      </w:r>
      <w:r>
        <w:t xml:space="preserve">   resume    </w:t>
      </w:r>
      <w:r>
        <w:t xml:space="preserve">   confident    </w:t>
      </w:r>
      <w:r>
        <w:t xml:space="preserve">   attire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2021-10-11T14:53:49Z</dcterms:created>
  <dcterms:modified xsi:type="dcterms:W3CDTF">2021-10-11T14:53:49Z</dcterms:modified>
</cp:coreProperties>
</file>