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targeted    </w:t>
      </w:r>
      <w:r>
        <w:t xml:space="preserve">   chronological    </w:t>
      </w:r>
      <w:r>
        <w:t xml:space="preserve">   thankyouletter    </w:t>
      </w:r>
      <w:r>
        <w:t xml:space="preserve">   coverletter    </w:t>
      </w:r>
      <w:r>
        <w:t xml:space="preserve">   resume    </w:t>
      </w:r>
      <w:r>
        <w:t xml:space="preserve">   interview    </w:t>
      </w:r>
      <w:r>
        <w:t xml:space="preserve">   handshake    </w:t>
      </w:r>
      <w:r>
        <w:t xml:space="preserve">   manners    </w:t>
      </w:r>
      <w:r>
        <w:t xml:space="preserve">   cardigan    </w:t>
      </w:r>
      <w:r>
        <w:t xml:space="preserve">   closedtoedshoes    </w:t>
      </w:r>
      <w:r>
        <w:t xml:space="preserve">   professional    </w:t>
      </w:r>
      <w:r>
        <w:t xml:space="preserve">   tattoo    </w:t>
      </w:r>
      <w:r>
        <w:t xml:space="preserve">   piercing    </w:t>
      </w:r>
      <w:r>
        <w:t xml:space="preserve">   makeup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</dc:title>
  <dcterms:created xsi:type="dcterms:W3CDTF">2021-10-11T14:53:56Z</dcterms:created>
  <dcterms:modified xsi:type="dcterms:W3CDTF">2021-10-11T14:53:56Z</dcterms:modified>
</cp:coreProperties>
</file>