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Professionalism and CSR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Absolutism    </w:t>
      </w:r>
      <w:r>
        <w:t xml:space="preserve">   Code of Conduct    </w:t>
      </w:r>
      <w:r>
        <w:t xml:space="preserve">   Code of Ethics    </w:t>
      </w:r>
      <w:r>
        <w:t xml:space="preserve">   Consequence based theory    </w:t>
      </w:r>
      <w:r>
        <w:t xml:space="preserve">   Corporate citizenship    </w:t>
      </w:r>
      <w:r>
        <w:t xml:space="preserve">   Ethics    </w:t>
      </w:r>
      <w:r>
        <w:t xml:space="preserve">   Financial Misconduct    </w:t>
      </w:r>
      <w:r>
        <w:t xml:space="preserve">   Government    </w:t>
      </w:r>
      <w:r>
        <w:t xml:space="preserve">   Plagiarism    </w:t>
      </w:r>
      <w:r>
        <w:t xml:space="preserve">   Professionalism    </w:t>
      </w:r>
      <w:r>
        <w:t xml:space="preserve">   Relativism    </w:t>
      </w:r>
      <w:r>
        <w:t xml:space="preserve">   Responsible citizenship    </w:t>
      </w:r>
      <w:r>
        <w:t xml:space="preserve">   Social Investment    </w:t>
      </w:r>
      <w:r>
        <w:t xml:space="preserve">   Social responsibility    </w:t>
      </w:r>
      <w:r>
        <w:t xml:space="preserve">   Sustainability    </w:t>
      </w:r>
      <w:r>
        <w:t xml:space="preserve">   Utilitarian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and CSR</dc:title>
  <dcterms:created xsi:type="dcterms:W3CDTF">2021-10-11T14:54:42Z</dcterms:created>
  <dcterms:modified xsi:type="dcterms:W3CDTF">2021-10-11T14:54:42Z</dcterms:modified>
</cp:coreProperties>
</file>