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Professionally Speaking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astrologist    </w:t>
      </w:r>
      <w:r>
        <w:t xml:space="preserve">   astronault    </w:t>
      </w:r>
      <w:r>
        <w:t xml:space="preserve">   barber    </w:t>
      </w:r>
      <w:r>
        <w:t xml:space="preserve">   beautician    </w:t>
      </w:r>
      <w:r>
        <w:t xml:space="preserve">   coach    </w:t>
      </w:r>
      <w:r>
        <w:t xml:space="preserve">   doctor    </w:t>
      </w:r>
      <w:r>
        <w:t xml:space="preserve">   engineer    </w:t>
      </w:r>
      <w:r>
        <w:t xml:space="preserve">   entreprenuer    </w:t>
      </w:r>
      <w:r>
        <w:t xml:space="preserve">   firefighter    </w:t>
      </w:r>
      <w:r>
        <w:t xml:space="preserve">   hotel manager    </w:t>
      </w:r>
      <w:r>
        <w:t xml:space="preserve">   judge    </w:t>
      </w:r>
      <w:r>
        <w:t xml:space="preserve">   lawyer    </w:t>
      </w:r>
      <w:r>
        <w:t xml:space="preserve">   mechanic    </w:t>
      </w:r>
      <w:r>
        <w:t xml:space="preserve">   military    </w:t>
      </w:r>
      <w:r>
        <w:t xml:space="preserve">   minister    </w:t>
      </w:r>
      <w:r>
        <w:t xml:space="preserve">   mortician    </w:t>
      </w:r>
      <w:r>
        <w:t xml:space="preserve">   nurse    </w:t>
      </w:r>
      <w:r>
        <w:t xml:space="preserve">   orthodontist    </w:t>
      </w:r>
      <w:r>
        <w:t xml:space="preserve">   police    </w:t>
      </w:r>
      <w:r>
        <w:t xml:space="preserve">   professor    </w:t>
      </w:r>
      <w:r>
        <w:t xml:space="preserve">   scientist    </w:t>
      </w:r>
      <w:r>
        <w:t xml:space="preserve">   surgeon    </w:t>
      </w:r>
      <w:r>
        <w:t xml:space="preserve">   teacher    </w:t>
      </w:r>
      <w:r>
        <w:t xml:space="preserve">   veterinarian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Professionally Speaking</dc:title>
  <dcterms:created xsi:type="dcterms:W3CDTF">2021-10-11T14:53:37Z</dcterms:created>
  <dcterms:modified xsi:type="dcterms:W3CDTF">2021-10-11T14:53:37Z</dcterms:modified>
</cp:coreProperties>
</file>