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AlexanderHumboldt    </w:t>
      </w:r>
      <w:r>
        <w:t xml:space="preserve">   BarryBishop    </w:t>
      </w:r>
      <w:r>
        <w:t xml:space="preserve">   CaiXitao    </w:t>
      </w:r>
      <w:r>
        <w:t xml:space="preserve">   CrawfordHolling    </w:t>
      </w:r>
      <w:r>
        <w:t xml:space="preserve">   DarcyRibeiro    </w:t>
      </w:r>
      <w:r>
        <w:t xml:space="preserve">   EdwardLaurent    </w:t>
      </w:r>
      <w:r>
        <w:t xml:space="preserve">   FredericClements    </w:t>
      </w:r>
      <w:r>
        <w:t xml:space="preserve">   HerbertSpencer    </w:t>
      </w:r>
      <w:r>
        <w:t xml:space="preserve">   IgnacioChapela    </w:t>
      </w:r>
      <w:r>
        <w:t xml:space="preserve">   JamesLovelock    </w:t>
      </w:r>
      <w:r>
        <w:t xml:space="preserve">   JeanQuoy    </w:t>
      </w:r>
      <w:r>
        <w:t xml:space="preserve">   KarlMobius    </w:t>
      </w:r>
      <w:r>
        <w:t xml:space="preserve">   LeontyRamensky    </w:t>
      </w:r>
      <w:r>
        <w:t xml:space="preserve">   MayanaZata    </w:t>
      </w:r>
      <w:r>
        <w:t xml:space="preserve">   MichaelGruden    </w:t>
      </w:r>
      <w:r>
        <w:t xml:space="preserve">   MichaelTobias    </w:t>
      </w:r>
      <w:r>
        <w:t xml:space="preserve">   NancyMoran    </w:t>
      </w:r>
      <w:r>
        <w:t xml:space="preserve">   OlavOftedal    </w:t>
      </w:r>
      <w:r>
        <w:t xml:space="preserve">   PeterGrubb    </w:t>
      </w:r>
      <w:r>
        <w:t xml:space="preserve">   RachelCarson    </w:t>
      </w:r>
      <w:r>
        <w:t xml:space="preserve">   RajpalYadav    </w:t>
      </w:r>
      <w:r>
        <w:t xml:space="preserve">   RobertUlanowicz    </w:t>
      </w:r>
      <w:r>
        <w:t xml:space="preserve">   SergeiWinogradsky    </w:t>
      </w:r>
      <w:r>
        <w:t xml:space="preserve">   Theophrastus    </w:t>
      </w:r>
      <w:r>
        <w:t xml:space="preserve">   VictorHensen    </w:t>
      </w:r>
      <w:r>
        <w:t xml:space="preserve">   WilliamClark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Professionals</dc:title>
  <dcterms:created xsi:type="dcterms:W3CDTF">2021-10-11T14:53:59Z</dcterms:created>
  <dcterms:modified xsi:type="dcterms:W3CDTF">2021-10-11T14:53:59Z</dcterms:modified>
</cp:coreProperties>
</file>