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Musician    </w:t>
      </w:r>
      <w:r>
        <w:t xml:space="preserve">   Scientist    </w:t>
      </w:r>
      <w:r>
        <w:t xml:space="preserve">   Minister    </w:t>
      </w:r>
      <w:r>
        <w:t xml:space="preserve">   Mailman    </w:t>
      </w:r>
      <w:r>
        <w:t xml:space="preserve">   Weatherman    </w:t>
      </w:r>
      <w:r>
        <w:t xml:space="preserve">   Athlete    </w:t>
      </w:r>
      <w:r>
        <w:t xml:space="preserve">   Referee    </w:t>
      </w:r>
      <w:r>
        <w:t xml:space="preserve">   Dietician    </w:t>
      </w:r>
      <w:r>
        <w:t xml:space="preserve">   Librarian    </w:t>
      </w:r>
      <w:r>
        <w:t xml:space="preserve">   Pharmacist    </w:t>
      </w:r>
      <w:r>
        <w:t xml:space="preserve">   Clerk    </w:t>
      </w:r>
      <w:r>
        <w:t xml:space="preserve">   Chef    </w:t>
      </w:r>
      <w:r>
        <w:t xml:space="preserve">   Physician    </w:t>
      </w:r>
      <w:r>
        <w:t xml:space="preserve">   Optometrist    </w:t>
      </w:r>
      <w:r>
        <w:t xml:space="preserve">   Dentist    </w:t>
      </w:r>
      <w:r>
        <w:t xml:space="preserve">   Labtechnician    </w:t>
      </w:r>
      <w:r>
        <w:t xml:space="preserve">   Mechanic    </w:t>
      </w:r>
      <w:r>
        <w:t xml:space="preserve">   Mathematician    </w:t>
      </w:r>
      <w:r>
        <w:t xml:space="preserve">   Accountant    </w:t>
      </w:r>
      <w:r>
        <w:t xml:space="preserve">   Electrician    </w:t>
      </w:r>
      <w:r>
        <w:t xml:space="preserve">   Plumber    </w:t>
      </w:r>
      <w:r>
        <w:t xml:space="preserve">   Busdriver    </w:t>
      </w:r>
      <w:r>
        <w:t xml:space="preserve">   Waiter    </w:t>
      </w:r>
      <w:r>
        <w:t xml:space="preserve">   Teacher    </w:t>
      </w:r>
      <w:r>
        <w:t xml:space="preserve">   Engineer    </w:t>
      </w:r>
      <w:r>
        <w:t xml:space="preserve">   BankTeller    </w:t>
      </w:r>
      <w:r>
        <w:t xml:space="preserve">   Doctor    </w:t>
      </w:r>
      <w:r>
        <w:t xml:space="preserve">   Nurse    </w:t>
      </w:r>
      <w:r>
        <w:t xml:space="preserve">   Pilot    </w:t>
      </w:r>
      <w:r>
        <w:t xml:space="preserve">   Astronaut    </w:t>
      </w:r>
      <w:r>
        <w:t xml:space="preserve">   Policeman    </w:t>
      </w:r>
      <w:r>
        <w:t xml:space="preserve">   Fireman    </w:t>
      </w:r>
      <w:r>
        <w:t xml:space="preserve">   Artist    </w:t>
      </w:r>
      <w:r>
        <w:t xml:space="preserve">   Professor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</dc:title>
  <dcterms:created xsi:type="dcterms:W3CDTF">2021-10-11T14:54:44Z</dcterms:created>
  <dcterms:modified xsi:type="dcterms:W3CDTF">2021-10-11T14:54:44Z</dcterms:modified>
</cp:coreProperties>
</file>