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hairdresser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lawyer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gardener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charpentier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singer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TV host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postal worker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cashier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baker (m.)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2021-10-11T14:53:30Z</dcterms:created>
  <dcterms:modified xsi:type="dcterms:W3CDTF">2021-10-11T14:53:30Z</dcterms:modified>
</cp:coreProperties>
</file>