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reads the news and presents programs on TV.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Inventor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works in Science.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Basketball player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has original ideas and makes new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Scientist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writes the news for newspapers and websites.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sing, plays an instrument or writes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Musician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a professional cook.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Politician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builds houses and other buildings.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Journalist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acts in films.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Builder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works in politics and the government.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TV presenter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plays professional basketball.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Film 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2021-10-11T14:54:53Z</dcterms:created>
  <dcterms:modified xsi:type="dcterms:W3CDTF">2021-10-11T14:54:53Z</dcterms:modified>
</cp:coreProperties>
</file>