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Farmer    </w:t>
      </w:r>
      <w:r>
        <w:t xml:space="preserve">   Florist    </w:t>
      </w:r>
      <w:r>
        <w:t xml:space="preserve">   Forman    </w:t>
      </w:r>
      <w:r>
        <w:t xml:space="preserve">   Graduate    </w:t>
      </w:r>
      <w:r>
        <w:t xml:space="preserve">   Jobs    </w:t>
      </w:r>
      <w:r>
        <w:t xml:space="preserve">   Miner    </w:t>
      </w:r>
      <w:r>
        <w:t xml:space="preserve">   Model    </w:t>
      </w:r>
      <w:r>
        <w:t xml:space="preserve">   Monk    </w:t>
      </w:r>
      <w:r>
        <w:t xml:space="preserve">   Nun    </w:t>
      </w:r>
      <w:r>
        <w:t xml:space="preserve">   Officer    </w:t>
      </w:r>
      <w:r>
        <w:t xml:space="preserve">   Pilot    </w:t>
      </w:r>
      <w:r>
        <w:t xml:space="preserve">   Player    </w:t>
      </w:r>
      <w:r>
        <w:t xml:space="preserve">   Police    </w:t>
      </w:r>
      <w:r>
        <w:t xml:space="preserve">   Principal    </w:t>
      </w:r>
      <w:r>
        <w:t xml:space="preserve">   Professions    </w:t>
      </w:r>
      <w:r>
        <w:t xml:space="preserve">   Reporter    </w:t>
      </w:r>
      <w:r>
        <w:t xml:space="preserve">   Secretary    </w:t>
      </w:r>
      <w:r>
        <w:t xml:space="preserve">   Secury guard    </w:t>
      </w:r>
      <w:r>
        <w:t xml:space="preserve">   Servant    </w:t>
      </w:r>
      <w:r>
        <w:t xml:space="preserve">   Student    </w:t>
      </w:r>
      <w:r>
        <w:t xml:space="preserve">   Tailor    </w:t>
      </w:r>
      <w:r>
        <w:t xml:space="preserve">   Teacher    </w:t>
      </w:r>
      <w:r>
        <w:t xml:space="preserve">   Veterinary    </w:t>
      </w:r>
      <w:r>
        <w:t xml:space="preserve">   Walter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Professions</dc:title>
  <dcterms:created xsi:type="dcterms:W3CDTF">2021-10-11T14:55:08Z</dcterms:created>
  <dcterms:modified xsi:type="dcterms:W3CDTF">2021-10-11T14:55:08Z</dcterms:modified>
</cp:coreProperties>
</file>