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Professions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Explores the space in a spaceship.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Extinguishes fires.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Catches criminals.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Builds furniture out of wood.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Writes software, programs and games.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Cuts hair.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Takes pictures.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Catches fish.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Plays music and sings.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Animal doctor.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Flies planes.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Designs buildings and monuments.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Repairs cars.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Works in a school and teaches students.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Plays music at parties.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Heals patients at the hospital.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Cooks in a restaurant.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Professions</dc:title>
  <dcterms:created xsi:type="dcterms:W3CDTF">2021-10-11T14:55:11Z</dcterms:created>
  <dcterms:modified xsi:type="dcterms:W3CDTF">2021-10-11T14:55:11Z</dcterms:modified>
</cp:coreProperties>
</file>