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Professions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nurse ____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shopkeeper____things.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artist _____ paintings.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barrister ______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car mechanic ____ on engines.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writer _____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builder _____ buildings.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farmer ____ animals.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policewoman ____ fines.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baker _____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waiter ____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butcher ____meat.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teacher ____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Queen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Professions</dc:title>
  <dcterms:created xsi:type="dcterms:W3CDTF">2021-10-11T14:55:13Z</dcterms:created>
  <dcterms:modified xsi:type="dcterms:W3CDTF">2021-10-11T14:55:13Z</dcterms:modified>
</cp:coreProperties>
</file>